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Vocab and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a layer of gases found in the Stratosphere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closest to earth is referred to as the troposphere.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the atmosphere nearest the Earth's surface. It contains 80% of the atmosphere and most of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fourth layer of Earth's atmosphere. It's the hottest layer of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all the water that is on the surface of the planet, underground, and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layer of the Earth's atmosphere. Meteors burn up passing through this layer. It's the coldest of Earth's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layer of the Earth's atmosphere. It contains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the Earth's hard outer shell and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Stone/Rock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Vocab and Roots</dc:title>
  <dcterms:created xsi:type="dcterms:W3CDTF">2021-10-11T05:49:07Z</dcterms:created>
  <dcterms:modified xsi:type="dcterms:W3CDTF">2021-10-11T05:49:07Z</dcterms:modified>
</cp:coreProperties>
</file>