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Waters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gravity    </w:t>
      </w:r>
      <w:r>
        <w:t xml:space="preserve">   spring    </w:t>
      </w:r>
      <w:r>
        <w:t xml:space="preserve">   neap    </w:t>
      </w:r>
      <w:r>
        <w:t xml:space="preserve">   sand dunes    </w:t>
      </w:r>
      <w:r>
        <w:t xml:space="preserve">   currents    </w:t>
      </w:r>
      <w:r>
        <w:t xml:space="preserve">   frequency    </w:t>
      </w:r>
      <w:r>
        <w:t xml:space="preserve">   wave length    </w:t>
      </w:r>
      <w:r>
        <w:t xml:space="preserve">   precipitation    </w:t>
      </w:r>
      <w:r>
        <w:t xml:space="preserve">   lake    </w:t>
      </w:r>
      <w:r>
        <w:t xml:space="preserve">   river    </w:t>
      </w:r>
      <w:r>
        <w:t xml:space="preserve">   photosynthesis    </w:t>
      </w:r>
      <w:r>
        <w:t xml:space="preserve">   freezing    </w:t>
      </w:r>
      <w:r>
        <w:t xml:space="preserve">   melting    </w:t>
      </w:r>
      <w:r>
        <w:t xml:space="preserve">   evaporation    </w:t>
      </w:r>
      <w:r>
        <w:t xml:space="preserve">   condensation    </w:t>
      </w:r>
      <w:r>
        <w:t xml:space="preserve">   ocean    </w:t>
      </w:r>
      <w:r>
        <w:t xml:space="preserve">   waves    </w:t>
      </w:r>
      <w:r>
        <w:t xml:space="preserve">   low    </w:t>
      </w:r>
      <w:r>
        <w:t xml:space="preserve">   high    </w:t>
      </w:r>
      <w:r>
        <w:t xml:space="preserve">   moon    </w:t>
      </w:r>
      <w:r>
        <w:t xml:space="preserve">   earth    </w:t>
      </w:r>
      <w:r>
        <w:t xml:space="preserve">   water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Waters</dc:title>
  <dcterms:created xsi:type="dcterms:W3CDTF">2021-10-11T05:50:01Z</dcterms:created>
  <dcterms:modified xsi:type="dcterms:W3CDTF">2021-10-11T05:50:01Z</dcterms:modified>
</cp:coreProperties>
</file>