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changes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landform that is a tall sloped raised area on the Earth’s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Topographic maps show the shapes of _____ features and how high they are above sea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force that breaks down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By studying contour lines, you can learn the _____ and steepness of the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dropping, or releasing, of sediments that have been moved from one place to another.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A type of weathering that is a breakdown of rocks by changing its composition.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force that builds up the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erosion responsible for the creation and destruction of sand dunes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type of weathering  where Ice, moving air, and water breaks down large rocks into smaller pieces of rocks, called sediment.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carrying away of sediments by moving water, wind, or moving 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changes</dc:title>
  <dcterms:created xsi:type="dcterms:W3CDTF">2021-10-11T05:48:50Z</dcterms:created>
  <dcterms:modified xsi:type="dcterms:W3CDTF">2021-10-11T05:48:50Z</dcterms:modified>
</cp:coreProperties>
</file>