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Earths climate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Winter solstice    </w:t>
      </w:r>
      <w:r>
        <w:t xml:space="preserve">   Sunspot    </w:t>
      </w:r>
      <w:r>
        <w:t xml:space="preserve">   Summer solstice    </w:t>
      </w:r>
      <w:r>
        <w:t xml:space="preserve">   Solar wind    </w:t>
      </w:r>
      <w:r>
        <w:t xml:space="preserve">   Solar eclipse    </w:t>
      </w:r>
      <w:r>
        <w:t xml:space="preserve">   Radiation    </w:t>
      </w:r>
      <w:r>
        <w:t xml:space="preserve">   Photosphere    </w:t>
      </w:r>
      <w:r>
        <w:t xml:space="preserve">   Photon    </w:t>
      </w:r>
      <w:r>
        <w:t xml:space="preserve">   Nuclear fusion    </w:t>
      </w:r>
      <w:r>
        <w:t xml:space="preserve">   Equinox    </w:t>
      </w:r>
      <w:r>
        <w:t xml:space="preserve">   Corona    </w:t>
      </w:r>
      <w:r>
        <w:t xml:space="preserve">   Conduction    </w:t>
      </w:r>
      <w:r>
        <w:t xml:space="preserve">   Chromosphere    </w:t>
      </w:r>
      <w:r>
        <w:t xml:space="preserve">   Albedo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Earths climate</dc:title>
  <dcterms:created xsi:type="dcterms:W3CDTF">2021-10-11T05:50:08Z</dcterms:created>
  <dcterms:modified xsi:type="dcterms:W3CDTF">2021-10-11T05:50:08Z</dcterms:modified>
</cp:coreProperties>
</file>