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crust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Eurasian Plate    </w:t>
      </w:r>
      <w:r>
        <w:t xml:space="preserve">   Pacific Plate    </w:t>
      </w:r>
      <w:r>
        <w:t xml:space="preserve">   South American Plate    </w:t>
      </w:r>
      <w:r>
        <w:t xml:space="preserve">   Indian Plate    </w:t>
      </w:r>
      <w:r>
        <w:t xml:space="preserve">   Cocas Plate    </w:t>
      </w:r>
      <w:r>
        <w:t xml:space="preserve">   North American Plate    </w:t>
      </w:r>
      <w:r>
        <w:t xml:space="preserve">   Scotia plate    </w:t>
      </w:r>
      <w:r>
        <w:t xml:space="preserve">   volcanos    </w:t>
      </w:r>
      <w:r>
        <w:t xml:space="preserve">   sea floor    </w:t>
      </w:r>
      <w:r>
        <w:t xml:space="preserve">   magma    </w:t>
      </w:r>
      <w:r>
        <w:t xml:space="preserve">   boundry    </w:t>
      </w:r>
      <w:r>
        <w:t xml:space="preserve">   Convection currents    </w:t>
      </w:r>
      <w:r>
        <w:t xml:space="preserve">   layers    </w:t>
      </w:r>
      <w:r>
        <w:t xml:space="preserve">   lithosphere    </w:t>
      </w:r>
      <w:r>
        <w:t xml:space="preserve">   geosphere    </w:t>
      </w:r>
      <w:r>
        <w:t xml:space="preserve">   inner core    </w:t>
      </w:r>
      <w:r>
        <w:t xml:space="preserve">   outer core    </w:t>
      </w:r>
      <w:r>
        <w:t xml:space="preserve">   earth    </w:t>
      </w:r>
      <w:r>
        <w:t xml:space="preserve">   crust    </w:t>
      </w:r>
      <w:r>
        <w:t xml:space="preserve">   mater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crust</dc:title>
  <dcterms:created xsi:type="dcterms:W3CDTF">2021-10-11T05:48:57Z</dcterms:created>
  <dcterms:modified xsi:type="dcterms:W3CDTF">2021-10-11T05:48:57Z</dcterms:modified>
</cp:coreProperties>
</file>