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layers/Tectonic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plate that connects India and Austraillian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lays on top of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major contiental plates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earth's hottest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plates move apart they become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inner core's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plates do you have to have to make an earthquake happen?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upper mantle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earth's thickest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scientest who created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earth's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plate anartica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made out of liquid iron and nickel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layers/Tectonic plates</dc:title>
  <dcterms:created xsi:type="dcterms:W3CDTF">2021-10-11T05:49:19Z</dcterms:created>
  <dcterms:modified xsi:type="dcterms:W3CDTF">2021-10-11T05:49:19Z</dcterms:modified>
</cp:coreProperties>
</file>