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of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that surrounds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above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 currents come from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mantle has the most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most layer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over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properties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------------- field comes from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Earth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dense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thickest of Earth's layers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</dc:title>
  <dcterms:created xsi:type="dcterms:W3CDTF">2021-10-11T05:50:18Z</dcterms:created>
  <dcterms:modified xsi:type="dcterms:W3CDTF">2021-10-11T05:50:18Z</dcterms:modified>
</cp:coreProperties>
</file>