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part of the earths crust that underlie the ocean basins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Upper layer of the earth's mantle below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Earth as a fluid layer of about 2300 km thick and composed of mostly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Sick part of the earths crust that forms the large landmasses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earths inner most part and it has a primarily a solid ball with a radius of about 1220 km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Found undersea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Oceanic lithosphere kids and dehydrates as it subsides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Rigid outer part of the earth consisting of the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layer inside the terrestrial planet and some other rocky planetary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tough outer part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2021-10-11T05:48:55Z</dcterms:created>
  <dcterms:modified xsi:type="dcterms:W3CDTF">2021-10-11T05:48:55Z</dcterms:modified>
</cp:coreProperties>
</file>