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Earths layers and 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one plate moves under another and is forced of sinks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 that continents move around on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heat through the motions of liquids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thickest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crust made of granite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ancient huge landmass composed of earlier forms of todays continents; an ancient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crust made of basalt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tectonic plates move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 two plates slide by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hypothesis that a new sea floor is created at mid ocean ridges and that in the process the continents are pushed apart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thinnest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tectonic plates  move away from each 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valley in the ocean created when one lithospheric plate subducts under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chain of undersea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theory explaining how the pieces of earths surface (the plates)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liquid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vibrations that travel through earth and are caused by  events like earthquakes or human made blasts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crust and the upper layer of the mantle together make up a zone of ridgid brittle rock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layer 800 miles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region below the lithosphere in which the rock is less ridgid than above and below.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Earths layers and tectonic plates</dc:title>
  <dcterms:created xsi:type="dcterms:W3CDTF">2021-10-11T05:49:54Z</dcterms:created>
  <dcterms:modified xsi:type="dcterms:W3CDTF">2021-10-11T05:49:54Z</dcterms:modified>
</cp:coreProperties>
</file>