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Earths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that collides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crust where we can stand, where we live "continents"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the solid part of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Divergent does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narrow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located on the 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within the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massive, irregularly shaped slab of solid rock, generally composed of both continental and oceanic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boundary that spreads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that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crust with majority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sideways and downward movement of the edge of a plate of the earth's crust into the mantle beneath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Convergent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conteninents before separation were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part of the core that's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at the very center of earths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found beneath the surface of the earth and is amixture of molten or semi-molten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plasticity and is in between the core and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structure </dc:title>
  <dcterms:created xsi:type="dcterms:W3CDTF">2021-10-11T05:49:59Z</dcterms:created>
  <dcterms:modified xsi:type="dcterms:W3CDTF">2021-10-11T05:49:59Z</dcterms:modified>
</cp:coreProperties>
</file>