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waves passing through Earth caused by a sudden shift of Earth’s crust along a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crack in Earth’s crust that allows the crust to slip.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thick layers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dropping of sand and rock carried by wind or water as it slows down or from ice that melts.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what we call molten rock when it is INSIDE the earth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instrument that measures and records details of earthquakes, such as force and duration.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part of Earth’s surface that rises above the surrounding land by great forces of heat and pressure deep within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breaking up of the rocks on Earth’s surface into smaller pieces of rock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river reaches a lake or the sea the water slows down and loses the power to carry sediment . The sediment is dropped at the mouth of the river.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naturally occurring material that is broken down by processes of weathering and erosion, and is  transported by the action of wind, water, or ice, and/or by the force of gravity acting on the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wear away by the action of water, wind or glaciers. And the process of moving weathered bits of rocks from one place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surface</dc:title>
  <dcterms:created xsi:type="dcterms:W3CDTF">2021-10-11T05:50:07Z</dcterms:created>
  <dcterms:modified xsi:type="dcterms:W3CDTF">2021-10-11T05:50:07Z</dcterms:modified>
</cp:coreProperties>
</file>