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system and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force wears down or destroy landmasses?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crust and uppermost mantle into a single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that construct or build up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Earth's system contains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measurement of how much mass there is in a given volume of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heat transferred between materials that are touching?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a layer of hot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soft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group that  works together as a whole?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Earth's system contains all of Earth's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flow of transferred heat within a fluid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dense ball of solid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transfer of energy that is carried in rays like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Earth system is a thin layer of glass that forms the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earthquakes occur , hat do they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to have the ability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results from a force pressing  on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layer of rocks that forms Earth's outer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layer of molted metal surrounding the inner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Earth's system contains Earth's layers?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 and interior</dc:title>
  <dcterms:created xsi:type="dcterms:W3CDTF">2021-10-11T05:50:09Z</dcterms:created>
  <dcterms:modified xsi:type="dcterms:W3CDTF">2021-10-11T05:50:09Z</dcterms:modified>
</cp:coreProperties>
</file>