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made up of earth, land, rocks, sand and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Farmers may put this on their crops to make them grow faster or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factory emits smoke into the atmoshere, it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made up of Earth's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made up of the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Snow, rain, sleet and hail are all types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made up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term for when rocks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can be found under ground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water becoming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particles of rock and dirt are put in a new place to make a new land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form in the sky when water condenses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systems</dc:title>
  <dcterms:created xsi:type="dcterms:W3CDTF">2021-10-11T05:49:35Z</dcterms:created>
  <dcterms:modified xsi:type="dcterms:W3CDTF">2021-10-11T05:49:35Z</dcterms:modified>
</cp:coreProperties>
</file>