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till the egg will hatch fro the cacoon?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an earthworm?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earthworms hatch or are they born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an earthworm?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eyes and ears do they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earthworms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body does an earthworm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earthworms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earth worms good for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uses earthworms for bait?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egg stays 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an earthworm breathe?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yes    </w:t>
      </w:r>
      <w:r>
        <w:t xml:space="preserve">   fishermen    </w:t>
      </w:r>
      <w:r>
        <w:t xml:space="preserve">   smooth    </w:t>
      </w:r>
      <w:r>
        <w:t xml:space="preserve">   redish-brown    </w:t>
      </w:r>
      <w:r>
        <w:t xml:space="preserve">   none    </w:t>
      </w:r>
      <w:r>
        <w:t xml:space="preserve">   pushing and pulling    </w:t>
      </w:r>
      <w:r>
        <w:t xml:space="preserve">   dead plants    </w:t>
      </w:r>
      <w:r>
        <w:t xml:space="preserve">   skin    </w:t>
      </w:r>
      <w:r>
        <w:t xml:space="preserve">   hatch    </w:t>
      </w:r>
      <w:r>
        <w:t xml:space="preserve">   cacoon    </w:t>
      </w:r>
      <w:r>
        <w:t xml:space="preserve">   few weeks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Earthworms</dc:title>
  <dcterms:created xsi:type="dcterms:W3CDTF">2021-10-11T05:50:48Z</dcterms:created>
  <dcterms:modified xsi:type="dcterms:W3CDTF">2021-10-11T05:50:48Z</dcterms:modified>
</cp:coreProperties>
</file>