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Earthworms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Insects    </w:t>
      </w:r>
      <w:r>
        <w:t xml:space="preserve">   Wormfarm    </w:t>
      </w:r>
      <w:r>
        <w:t xml:space="preserve">   Dirt    </w:t>
      </w:r>
      <w:r>
        <w:t xml:space="preserve">   Slimey    </w:t>
      </w:r>
      <w:r>
        <w:t xml:space="preserve">   Dig    </w:t>
      </w:r>
      <w:r>
        <w:t xml:space="preserve">   long    </w:t>
      </w:r>
      <w:r>
        <w:t xml:space="preserve">   Worm    </w:t>
      </w:r>
      <w:r>
        <w:t xml:space="preserve">   Earth    </w:t>
      </w:r>
      <w:r>
        <w:t xml:space="preserve">   Garden    </w:t>
      </w:r>
      <w:r>
        <w:t xml:space="preserve">   Soil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Earthworms</dc:title>
  <dcterms:created xsi:type="dcterms:W3CDTF">2021-10-11T05:50:59Z</dcterms:created>
  <dcterms:modified xsi:type="dcterms:W3CDTF">2021-10-11T05:50:59Z</dcterms:modified>
</cp:coreProperties>
</file>