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Easiest Final In the World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authority to review cases that have already been heard is ________ jurisdiction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Previous court rulings on similar cases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the losing side explains why they disagreed it's called a ___________ opinion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courts declare a law unconstitutional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Justice recently appointed by Donald Trump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court's authority to hear cases of a particular type is its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party won the case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majority of justices agree on the legal basis of a decision it is a majority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Acronym for Supreme Court of the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Theory that the Constitution should be interpreted the way that it would have been originally interpreted at the time it was written.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Easiest Final In the World </dc:title>
  <dcterms:created xsi:type="dcterms:W3CDTF">2021-10-11T05:50:07Z</dcterms:created>
  <dcterms:modified xsi:type="dcterms:W3CDTF">2021-10-11T05:50:07Z</dcterms:modified>
</cp:coreProperties>
</file>