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Easiest Puzzle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bob    </w:t>
      </w:r>
      <w:r>
        <w:t xml:space="preserve">   fit    </w:t>
      </w:r>
      <w:r>
        <w:t xml:space="preserve">   hat    </w:t>
      </w:r>
      <w:r>
        <w:t xml:space="preserve">   knot    </w:t>
      </w:r>
      <w:r>
        <w:t xml:space="preserve">   know    </w:t>
      </w:r>
      <w:r>
        <w:t xml:space="preserve">   mad    </w:t>
      </w:r>
      <w:r>
        <w:t xml:space="preserve">   mom    </w:t>
      </w:r>
      <w:r>
        <w:t xml:space="preserve">   not    </w:t>
      </w:r>
      <w:r>
        <w:t xml:space="preserve">   pet    </w:t>
      </w:r>
      <w:r>
        <w:t xml:space="preserve">   pot    </w:t>
      </w:r>
      <w:r>
        <w:t xml:space="preserve">   put    </w:t>
      </w:r>
      <w:r>
        <w:t xml:space="preserve">   snow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Easiest Puzzle Ever</dc:title>
  <dcterms:created xsi:type="dcterms:W3CDTF">2021-10-11T05:50:52Z</dcterms:created>
  <dcterms:modified xsi:type="dcterms:W3CDTF">2021-10-11T05:50:52Z</dcterms:modified>
</cp:coreProperties>
</file>