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Easily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off    </w:t>
      </w:r>
      <w:r>
        <w:t xml:space="preserve">   accept    </w:t>
      </w:r>
      <w:r>
        <w:t xml:space="preserve">   witch    </w:t>
      </w:r>
      <w:r>
        <w:t xml:space="preserve">   were    </w:t>
      </w:r>
      <w:r>
        <w:t xml:space="preserve">   whether    </w:t>
      </w:r>
      <w:r>
        <w:t xml:space="preserve">   planet    </w:t>
      </w:r>
      <w:r>
        <w:t xml:space="preserve">   bounds    </w:t>
      </w:r>
      <w:r>
        <w:t xml:space="preserve">   desert    </w:t>
      </w:r>
      <w:r>
        <w:t xml:space="preserve">   rise    </w:t>
      </w:r>
      <w:r>
        <w:t xml:space="preserve">   dinner    </w:t>
      </w:r>
      <w:r>
        <w:t xml:space="preserve">   of    </w:t>
      </w:r>
      <w:r>
        <w:t xml:space="preserve">   except    </w:t>
      </w:r>
      <w:r>
        <w:t xml:space="preserve">   which    </w:t>
      </w:r>
      <w:r>
        <w:t xml:space="preserve">   where    </w:t>
      </w:r>
      <w:r>
        <w:t xml:space="preserve">   weather    </w:t>
      </w:r>
      <w:r>
        <w:t xml:space="preserve">   plant    </w:t>
      </w:r>
      <w:r>
        <w:t xml:space="preserve">   bounce    </w:t>
      </w:r>
      <w:r>
        <w:t xml:space="preserve">   dessert    </w:t>
      </w:r>
      <w:r>
        <w:t xml:space="preserve">   raise    </w:t>
      </w:r>
      <w:r>
        <w:t xml:space="preserve">   diner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Easily Confused Words</dc:title>
  <dcterms:created xsi:type="dcterms:W3CDTF">2021-10-11T05:50:09Z</dcterms:created>
  <dcterms:modified xsi:type="dcterms:W3CDTF">2021-10-11T05:50:09Z</dcterms:modified>
</cp:coreProperties>
</file>