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Easily Confused Words Created by The LaPoynor 5th Graders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Happening in real time-present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location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negative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 contraction for it is, it was or it has.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direction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place or direction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shows ownership for a group.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means in excess or also.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a helping verb or a be verb.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contraction for they are or they were.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have the knowledge.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second number in a series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shows ownership for a thing. (possessive pronoun)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contraction for we are or we were.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Easily Confused Words Created by The LaPoynor 5th Graders</dc:title>
  <dcterms:created xsi:type="dcterms:W3CDTF">2021-10-11T05:49:50Z</dcterms:created>
  <dcterms:modified xsi:type="dcterms:W3CDTF">2021-10-11T05:49:50Z</dcterms:modified>
</cp:coreProperties>
</file>