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Easily Confused Words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allude    </w:t>
      </w:r>
      <w:r>
        <w:t xml:space="preserve">   collage    </w:t>
      </w:r>
      <w:r>
        <w:t xml:space="preserve">   college    </w:t>
      </w:r>
      <w:r>
        <w:t xml:space="preserve">   elude    </w:t>
      </w:r>
      <w:r>
        <w:t xml:space="preserve">   emigrants    </w:t>
      </w:r>
      <w:r>
        <w:t xml:space="preserve">   envelop    </w:t>
      </w:r>
      <w:r>
        <w:t xml:space="preserve">   envelope    </w:t>
      </w:r>
      <w:r>
        <w:t xml:space="preserve">   hardy    </w:t>
      </w:r>
      <w:r>
        <w:t xml:space="preserve">   hearty    </w:t>
      </w:r>
      <w:r>
        <w:t xml:space="preserve">   immigrants    </w:t>
      </w:r>
      <w:r>
        <w:t xml:space="preserve">   imply    </w:t>
      </w:r>
      <w:r>
        <w:t xml:space="preserve">   infer    </w:t>
      </w:r>
      <w:r>
        <w:t xml:space="preserve">   liable    </w:t>
      </w:r>
      <w:r>
        <w:t xml:space="preserve">   libel    </w:t>
      </w:r>
      <w:r>
        <w:t xml:space="preserve">   magnate    </w:t>
      </w:r>
      <w:r>
        <w:t xml:space="preserve">   magnet    </w:t>
      </w:r>
      <w:r>
        <w:t xml:space="preserve">   persecute    </w:t>
      </w:r>
      <w:r>
        <w:t xml:space="preserve">   prosecute    </w:t>
      </w:r>
      <w:r>
        <w:t xml:space="preserve">   rational    </w:t>
      </w:r>
      <w:r>
        <w:t xml:space="preserve">   rationale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Easily Confused Words Word Search</dc:title>
  <dcterms:created xsi:type="dcterms:W3CDTF">2021-10-11T05:49:54Z</dcterms:created>
  <dcterms:modified xsi:type="dcterms:W3CDTF">2021-10-11T05:49:54Z</dcterms:modified>
</cp:coreProperties>
</file>