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Easily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instruction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up or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recline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instruction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an item on top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place an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life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possessive of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lower yourself onto 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Easily Confused Words</dc:title>
  <dcterms:created xsi:type="dcterms:W3CDTF">2021-10-11T05:50:28Z</dcterms:created>
  <dcterms:modified xsi:type="dcterms:W3CDTF">2021-10-11T05:50:28Z</dcterms:modified>
</cp:coreProperties>
</file>