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East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practice which tries to dominate other countries, government, trade and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 has experienced serious droughts over the past 30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Overland journey that is taken to view African wildlife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international destruction of a people is called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tallest mountain in Africa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is an East African island that was an international slave-trading center in the late 1700s.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place on earths surface where the crust stretches until it breaks?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genocide committed by an Arab militia occured in Sudan known as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to change or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periods where little rain falls and crops are damaged.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Africa</dc:title>
  <dcterms:created xsi:type="dcterms:W3CDTF">2021-10-11T05:50:03Z</dcterms:created>
  <dcterms:modified xsi:type="dcterms:W3CDTF">2021-10-11T05:50:03Z</dcterms:modified>
</cp:coreProperties>
</file>