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 Africa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mayotte    </w:t>
      </w:r>
      <w:r>
        <w:t xml:space="preserve">   reunion    </w:t>
      </w:r>
      <w:r>
        <w:t xml:space="preserve">   zimbabwe    </w:t>
      </w:r>
      <w:r>
        <w:t xml:space="preserve">   comoros    </w:t>
      </w:r>
      <w:r>
        <w:t xml:space="preserve">   seychelles    </w:t>
      </w:r>
      <w:r>
        <w:t xml:space="preserve">   mauritius    </w:t>
      </w:r>
      <w:r>
        <w:t xml:space="preserve">   djibouti    </w:t>
      </w:r>
      <w:r>
        <w:t xml:space="preserve">   zambia    </w:t>
      </w:r>
      <w:r>
        <w:t xml:space="preserve">   malawi    </w:t>
      </w:r>
      <w:r>
        <w:t xml:space="preserve">   eritrea    </w:t>
      </w:r>
      <w:r>
        <w:t xml:space="preserve">   mozambique    </w:t>
      </w:r>
      <w:r>
        <w:t xml:space="preserve">   south sudan    </w:t>
      </w:r>
      <w:r>
        <w:t xml:space="preserve">   burundi    </w:t>
      </w:r>
      <w:r>
        <w:t xml:space="preserve">   madagascar    </w:t>
      </w:r>
      <w:r>
        <w:t xml:space="preserve">   somalia    </w:t>
      </w:r>
      <w:r>
        <w:t xml:space="preserve">   rwanda    </w:t>
      </w:r>
      <w:r>
        <w:t xml:space="preserve">   ethiopia    </w:t>
      </w:r>
      <w:r>
        <w:t xml:space="preserve">   uganda    </w:t>
      </w:r>
      <w:r>
        <w:t xml:space="preserve">   tanzania    </w:t>
      </w:r>
      <w:r>
        <w:t xml:space="preserve">   kenya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Africa Countries</dc:title>
  <dcterms:created xsi:type="dcterms:W3CDTF">2021-10-11T05:51:32Z</dcterms:created>
  <dcterms:modified xsi:type="dcterms:W3CDTF">2021-10-11T05:51:32Z</dcterms:modified>
</cp:coreProperties>
</file>