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Africa &amp; 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conflicts    </w:t>
      </w:r>
      <w:r>
        <w:t xml:space="preserve">   Mau Mau    </w:t>
      </w:r>
      <w:r>
        <w:t xml:space="preserve">   cloves and spices    </w:t>
      </w:r>
      <w:r>
        <w:t xml:space="preserve">   11 rock churches    </w:t>
      </w:r>
      <w:r>
        <w:t xml:space="preserve">   Christianity    </w:t>
      </w:r>
      <w:r>
        <w:t xml:space="preserve">   European imperialism    </w:t>
      </w:r>
      <w:r>
        <w:t xml:space="preserve">   trade    </w:t>
      </w:r>
      <w:r>
        <w:t xml:space="preserve">   Religion    </w:t>
      </w:r>
      <w:r>
        <w:t xml:space="preserve">   The Horn of Africa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Africa &amp; Southern Africa</dc:title>
  <dcterms:created xsi:type="dcterms:W3CDTF">2021-11-20T03:30:52Z</dcterms:created>
  <dcterms:modified xsi:type="dcterms:W3CDTF">2021-11-20T03:30:52Z</dcterms:modified>
</cp:coreProperties>
</file>