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paper    </w:t>
      </w:r>
      <w:r>
        <w:t xml:space="preserve">   printing    </w:t>
      </w:r>
      <w:r>
        <w:t xml:space="preserve">   gunpowder    </w:t>
      </w:r>
      <w:r>
        <w:t xml:space="preserve">   Mongolia    </w:t>
      </w:r>
      <w:r>
        <w:t xml:space="preserve">   Korean Peninsula    </w:t>
      </w:r>
      <w:r>
        <w:t xml:space="preserve">   China    </w:t>
      </w:r>
      <w:r>
        <w:t xml:space="preserve">   Taiwan    </w:t>
      </w:r>
      <w:r>
        <w:t xml:space="preserve">   Japan    </w:t>
      </w:r>
      <w:r>
        <w:t xml:space="preserve">   communism    </w:t>
      </w:r>
      <w:r>
        <w:t xml:space="preserve">   Silk Road    </w:t>
      </w:r>
      <w:r>
        <w:t xml:space="preserve">   Great Wall    </w:t>
      </w:r>
      <w:r>
        <w:t xml:space="preserve">   Himalaya    </w:t>
      </w:r>
      <w:r>
        <w:t xml:space="preserve">   Yangtze    </w:t>
      </w:r>
      <w:r>
        <w:t xml:space="preserve">   Gobi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</dc:title>
  <dcterms:created xsi:type="dcterms:W3CDTF">2021-10-11T05:50:35Z</dcterms:created>
  <dcterms:modified xsi:type="dcterms:W3CDTF">2021-10-11T05:50:35Z</dcterms:modified>
</cp:coreProperties>
</file>