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sutras    </w:t>
      </w:r>
      <w:r>
        <w:t xml:space="preserve">   ninja    </w:t>
      </w:r>
      <w:r>
        <w:t xml:space="preserve">   hiragana    </w:t>
      </w:r>
      <w:r>
        <w:t xml:space="preserve">   Buddhism    </w:t>
      </w:r>
      <w:r>
        <w:t xml:space="preserve">   karma    </w:t>
      </w:r>
      <w:r>
        <w:t xml:space="preserve">   typhoon    </w:t>
      </w:r>
      <w:r>
        <w:t xml:space="preserve">   haiku    </w:t>
      </w:r>
      <w:r>
        <w:t xml:space="preserve">   Daimyo    </w:t>
      </w:r>
      <w:r>
        <w:t xml:space="preserve">   Samurai    </w:t>
      </w:r>
      <w:r>
        <w:t xml:space="preserve">   Shoguns    </w:t>
      </w:r>
      <w:r>
        <w:t xml:space="preserve">   naturalresource    </w:t>
      </w:r>
      <w:r>
        <w:t xml:space="preserve">   scarcity    </w:t>
      </w:r>
      <w:r>
        <w:t xml:space="preserve">   PlateauofTibet    </w:t>
      </w:r>
      <w:r>
        <w:t xml:space="preserve">   HimalayasMountains    </w:t>
      </w:r>
      <w:r>
        <w:t xml:space="preserve">   constitutionalmonarchy    </w:t>
      </w:r>
      <w:r>
        <w:t xml:space="preserve">   limited    </w:t>
      </w:r>
      <w:r>
        <w:t xml:space="preserve">   unlimited    </w:t>
      </w:r>
      <w:r>
        <w:t xml:space="preserve">   nuclear    </w:t>
      </w:r>
      <w:r>
        <w:t xml:space="preserve">   HuangHe    </w:t>
      </w:r>
      <w:r>
        <w:t xml:space="preserve">   fertile    </w:t>
      </w:r>
      <w:r>
        <w:t xml:space="preserve">   SilkRoadRoute    </w:t>
      </w:r>
      <w:r>
        <w:t xml:space="preserve">   landlocked    </w:t>
      </w:r>
      <w:r>
        <w:t xml:space="preserve">   urban    </w:t>
      </w:r>
      <w:r>
        <w:t xml:space="preserve">   rural    </w:t>
      </w:r>
      <w:r>
        <w:t xml:space="preserve">   commandeconomy    </w:t>
      </w:r>
      <w:r>
        <w:t xml:space="preserve">   gunpowder    </w:t>
      </w:r>
      <w:r>
        <w:t xml:space="preserve">   compass    </w:t>
      </w:r>
      <w:r>
        <w:t xml:space="preserve">   magnetic    </w:t>
      </w:r>
      <w:r>
        <w:t xml:space="preserve">   NorthChinaPlain    </w:t>
      </w:r>
      <w:r>
        <w:t xml:space="preserve">   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</dc:title>
  <dcterms:created xsi:type="dcterms:W3CDTF">2021-10-11T05:50:40Z</dcterms:created>
  <dcterms:modified xsi:type="dcterms:W3CDTF">2021-10-11T05:50:40Z</dcterms:modified>
</cp:coreProperties>
</file>