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gridCol w:w="100"/>
      </w:tblGrid>
      <w:tr>
        <w:tc>
          <w:p>
            <w:pPr>
              <w:pStyle w:val="NameDatePeriod"/>
            </w:pPr>
            <w:r>
              <w:t xml:space="preserve">Name: ____________________________</w:t>
            </w:r>
          </w:p>
        </w:tc>
        <w:tc>
          <w:p>
            <w:pPr>
              <w:jc w:val="center"/>
              <w:pStyle w:val="NameDatePeriod"/>
            </w:pPr>
            <w:r>
              <w:t xml:space="preserve">Date: _________</w:t>
            </w:r>
          </w:p>
        </w:tc>
        <w:tc>
          <w:p>
            <w:pPr>
              <w:jc w:val="right"/>
              <w:pStyle w:val="NameDatePeriod"/>
            </w:pPr>
            <w:r>
              <w:t xml:space="preserve">Period: _______</w:t>
            </w:r>
          </w:p>
        </w:tc>
      </w:tr>
    </w:tbl>
    <w:p>
      <w:pPr>
        <w:pStyle w:val="PuzzleTitle"/>
      </w:pPr>
      <w:r>
        <w:t xml:space="preserve">East Asia </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w:t>
            </w:r>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4</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5</w:t>
            </w:r>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6</w:t>
            </w: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7</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8</w:t>
            </w:r>
          </w:p>
        </w:tc>
        <w:tc>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pPr>
              <w:pStyle w:val="CrossgridTiny"/>
            </w:pPr>
            <w:r>
              <w:t xml:space="preserve">9</w:t>
            </w:r>
          </w:p>
        </w:tc>
        <w:tc>
          <w:p/>
        </w:tc>
        <w:tc>
          <w:tcPr>
            <w:tcBorders>
              <w:top w:val="single"/>
              <w:bottom w:val="single"/>
              <w:left w:val="single"/>
              <w:right w:val="single"/>
            </w:tcBorders>
            <w:vAlign w:val="top"/>
          </w:tcPr>
          <w:p>
            <w:pPr>
              <w:pStyle w:val="CrossgridTiny"/>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11</w:t>
            </w:r>
          </w:p>
        </w:tc>
        <w:tc>
          <w:tcPr>
            <w:tcBorders>
              <w:top w:val="single"/>
              <w:bottom w:val="single"/>
              <w:left w:val="single"/>
              <w:right w:val="single"/>
            </w:tcBorders>
            <w:vAlign w:val="top"/>
          </w:tcPr>
          <w:p/>
        </w:tc>
        <w:tc>
          <w:p/>
        </w:tc>
        <w:tc>
          <w:p/>
        </w:tc>
      </w:tr>
      <w:tr>
        <w:trPr>
          <w:trHeight w:val="300" w:hRule="atLeast"/>
        </w:trPr>
        <w:tc>
          <w:p/>
        </w:tc>
        <w:tc>
          <w:p/>
        </w:tc>
        <w:tc>
          <w:p/>
        </w:tc>
        <w:tc>
          <w:p/>
        </w:tc>
        <w:tc>
          <w:p/>
        </w:tc>
        <w:tc>
          <w:tcPr>
            <w:tcBorders>
              <w:top w:val="single"/>
              <w:bottom w:val="single"/>
              <w:left w:val="single"/>
              <w:right w:val="single"/>
            </w:tcBorders>
            <w:vAlign w:val="top"/>
          </w:tcPr>
          <w:p>
            <w:pPr>
              <w:pStyle w:val="CrossgridTiny"/>
            </w:pPr>
            <w:r>
              <w:t xml:space="preserve">12</w:t>
            </w: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tcPr>
            <w:tcBorders>
              <w:top w:val="single"/>
              <w:bottom w:val="single"/>
              <w:left w:val="single"/>
              <w:right w:val="single"/>
            </w:tcBorders>
            <w:vAlign w:val="top"/>
          </w:tcPr>
          <w:p>
            <w:pPr>
              <w:pStyle w:val="CrossgridTiny"/>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14</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pPr>
              <w:pStyle w:val="CrossgridTiny"/>
            </w:pPr>
            <w:r>
              <w:t xml:space="preserve">17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19</w:t>
            </w:r>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tcPr>
            <w:tcBorders>
              <w:top w:val="single"/>
              <w:bottom w:val="single"/>
              <w:left w:val="single"/>
              <w:right w:val="single"/>
            </w:tcBorders>
            <w:vAlign w:val="top"/>
          </w:tcPr>
          <w:p>
            <w:pPr>
              <w:pStyle w:val="CrossgridTiny"/>
            </w:pPr>
            <w:r>
              <w:t xml:space="preserve">20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3. </w:t>
            </w:r>
            <w:r>
              <w:t xml:space="preserve"> one of the longest mountain chains in Asia, extending more than 3,000 kilometres.</w:t>
            </w:r>
          </w:p>
          <w:p>
            <w:pPr>
              <w:keepLines/>
              <w:pStyle w:val="CluesTiny"/>
            </w:pPr>
            <w:r>
              <w:rPr>
                <w:b w:val="true"/>
                <w:bCs w:val="true"/>
              </w:rPr>
              <w:t xml:space="preserve">10. </w:t>
            </w:r>
            <w:r>
              <w:t xml:space="preserve">a country or area in which another country has power to affect developments although it has no formal authority</w:t>
            </w:r>
          </w:p>
          <w:p>
            <w:pPr>
              <w:keepLines/>
              <w:pStyle w:val="CluesTiny"/>
            </w:pPr>
            <w:r>
              <w:rPr>
                <w:b w:val="true"/>
                <w:bCs w:val="true"/>
              </w:rPr>
              <w:t xml:space="preserve">13. </w:t>
            </w:r>
            <w:r>
              <w:t xml:space="preserve">a member of a powerful military caste in feudal Japan, especially a member of the class of military retainers of the daimyos.</w:t>
            </w:r>
          </w:p>
          <w:p>
            <w:pPr>
              <w:keepLines/>
              <w:pStyle w:val="CluesTiny"/>
            </w:pPr>
            <w:r>
              <w:rPr>
                <w:b w:val="true"/>
                <w:bCs w:val="true"/>
              </w:rPr>
              <w:t xml:space="preserve">15. </w:t>
            </w:r>
            <w:r>
              <w:t xml:space="preserve">The capital of South Korea </w:t>
            </w:r>
          </w:p>
          <w:p>
            <w:pPr>
              <w:keepLines/>
              <w:pStyle w:val="CluesTiny"/>
            </w:pPr>
            <w:r>
              <w:rPr>
                <w:b w:val="true"/>
                <w:bCs w:val="true"/>
              </w:rPr>
              <w:t xml:space="preserve">16. </w:t>
            </w:r>
            <w:r>
              <w:t xml:space="preserve">a line of hereditary rulers of a country</w:t>
            </w:r>
          </w:p>
          <w:p>
            <w:pPr>
              <w:keepLines/>
              <w:pStyle w:val="CluesTiny"/>
            </w:pPr>
            <w:r>
              <w:rPr>
                <w:b w:val="true"/>
                <w:bCs w:val="true"/>
              </w:rPr>
              <w:t xml:space="preserve">17. </w:t>
            </w:r>
            <w:r>
              <w:t xml:space="preserve">the tripartite division of China between the states of Wei, Shu, and Wu, following the Han dynasty and preceding the Jin dynasty</w:t>
            </w:r>
          </w:p>
          <w:p>
            <w:pPr>
              <w:keepLines/>
              <w:pStyle w:val="CluesTiny"/>
            </w:pPr>
            <w:r>
              <w:rPr>
                <w:b w:val="true"/>
                <w:bCs w:val="true"/>
              </w:rPr>
              <w:t xml:space="preserve">18. </w:t>
            </w:r>
            <w:r>
              <w:t xml:space="preserve">a river in S China, flowing E from Yunnan province to the South China Sea near Canton. 1250 miles (2012 km) long.</w:t>
            </w:r>
          </w:p>
          <w:p>
            <w:pPr>
              <w:keepLines/>
              <w:pStyle w:val="CluesTiny"/>
            </w:pPr>
            <w:r>
              <w:rPr>
                <w:b w:val="true"/>
                <w:bCs w:val="true"/>
              </w:rPr>
              <w:t xml:space="preserve">20. </w:t>
            </w:r>
            <w:r>
              <w:t xml:space="preserve">A nickname given to the economies of Southeast Asia</w:t>
            </w:r>
          </w:p>
        </w:tc>
        <w:tc>
          <w:p>
            <w:pPr>
              <w:pStyle w:val="CluesTiny"/>
            </w:pPr>
            <w:r>
              <w:rPr>
                <w:b w:val="true"/>
                <w:bCs w:val="true"/>
              </w:rPr>
              <w:t xml:space="preserve">Down</w:t>
            </w:r>
          </w:p>
          <w:p>
            <w:pPr>
              <w:keepLines/>
              <w:pStyle w:val="CluesTiny"/>
            </w:pPr>
            <w:r>
              <w:rPr>
                <w:b w:val="true"/>
                <w:bCs w:val="true"/>
              </w:rPr>
              <w:t xml:space="preserve">1. </w:t>
            </w:r>
            <w:r>
              <w:t xml:space="preserve">Also known as the yellow river</w:t>
            </w:r>
          </w:p>
          <w:p>
            <w:pPr>
              <w:keepLines/>
              <w:pStyle w:val="CluesTiny"/>
            </w:pPr>
            <w:r>
              <w:rPr>
                <w:b w:val="true"/>
                <w:bCs w:val="true"/>
              </w:rPr>
              <w:t xml:space="preserve">2. </w:t>
            </w:r>
            <w:r>
              <w:t xml:space="preserve"> a major east-west mountain range in southern Shaanxi Province in the People's Republic of China.</w:t>
            </w:r>
          </w:p>
          <w:p>
            <w:pPr>
              <w:keepLines/>
              <w:pStyle w:val="CluesTiny"/>
            </w:pPr>
            <w:r>
              <w:rPr>
                <w:b w:val="true"/>
                <w:bCs w:val="true"/>
              </w:rPr>
              <w:t xml:space="preserve">4. </w:t>
            </w:r>
            <w:r>
              <w:t xml:space="preserve">a religion, originated in India by Buddha</w:t>
            </w:r>
          </w:p>
          <w:p>
            <w:pPr>
              <w:keepLines/>
              <w:pStyle w:val="CluesTiny"/>
            </w:pPr>
            <w:r>
              <w:rPr>
                <w:b w:val="true"/>
                <w:bCs w:val="true"/>
              </w:rPr>
              <w:t xml:space="preserve">5. </w:t>
            </w:r>
            <w:r>
              <w:t xml:space="preserve">a place to dispose of refuse and other waste material </w:t>
            </w:r>
          </w:p>
          <w:p>
            <w:pPr>
              <w:keepLines/>
              <w:pStyle w:val="CluesTiny"/>
            </w:pPr>
            <w:r>
              <w:rPr>
                <w:b w:val="true"/>
                <w:bCs w:val="true"/>
              </w:rPr>
              <w:t xml:space="preserve">6. </w:t>
            </w:r>
            <w:r>
              <w:t xml:space="preserve"> a large desert region in Asia</w:t>
            </w:r>
          </w:p>
          <w:p>
            <w:pPr>
              <w:keepLines/>
              <w:pStyle w:val="CluesTiny"/>
            </w:pPr>
            <w:r>
              <w:rPr>
                <w:b w:val="true"/>
                <w:bCs w:val="true"/>
              </w:rPr>
              <w:t xml:space="preserve">7. </w:t>
            </w:r>
            <w:r>
              <w:t xml:space="preserve">a system of philosophical and ethical teachings founded by Confucius and developed by Mencius</w:t>
            </w:r>
          </w:p>
          <w:p>
            <w:pPr>
              <w:keepLines/>
              <w:pStyle w:val="CluesTiny"/>
            </w:pPr>
            <w:r>
              <w:rPr>
                <w:b w:val="true"/>
                <w:bCs w:val="true"/>
              </w:rPr>
              <w:t xml:space="preserve">8. </w:t>
            </w:r>
            <w:r>
              <w:t xml:space="preserve">a Chinese secret organization called the Society of the Righteous and Harmonious Fists led an uprising in northern China against the spread of Western and Japanese influence there.</w:t>
            </w:r>
          </w:p>
          <w:p>
            <w:pPr>
              <w:keepLines/>
              <w:pStyle w:val="CluesTiny"/>
            </w:pPr>
            <w:r>
              <w:rPr>
                <w:b w:val="true"/>
                <w:bCs w:val="true"/>
              </w:rPr>
              <w:t xml:space="preserve">9. </w:t>
            </w:r>
            <w:r>
              <w:t xml:space="preserve">a hydroelectric dam that spans the Yangtze River</w:t>
            </w:r>
          </w:p>
          <w:p>
            <w:pPr>
              <w:keepLines/>
              <w:pStyle w:val="CluesTiny"/>
            </w:pPr>
            <w:r>
              <w:rPr>
                <w:b w:val="true"/>
                <w:bCs w:val="true"/>
              </w:rPr>
              <w:t xml:space="preserve">11. </w:t>
            </w:r>
            <w:r>
              <w:t xml:space="preserve">Longest river in Asia, third longest in the world</w:t>
            </w:r>
          </w:p>
          <w:p>
            <w:pPr>
              <w:keepLines/>
              <w:pStyle w:val="CluesTiny"/>
            </w:pPr>
            <w:r>
              <w:rPr>
                <w:b w:val="true"/>
                <w:bCs w:val="true"/>
              </w:rPr>
              <w:t xml:space="preserve">12. </w:t>
            </w:r>
            <w:r>
              <w:t xml:space="preserve">a Chinese philosophy based on the writings of Lao-tzu </w:t>
            </w:r>
          </w:p>
          <w:p>
            <w:pPr>
              <w:keepLines/>
              <w:pStyle w:val="CluesTiny"/>
            </w:pPr>
            <w:r>
              <w:rPr>
                <w:b w:val="true"/>
                <w:bCs w:val="true"/>
              </w:rPr>
              <w:t xml:space="preserve">14. </w:t>
            </w:r>
            <w:r>
              <w:t xml:space="preserve"> a mature tropical cyclone that develops in the western part of the North Pacific Ocean between 180° and 100°E</w:t>
            </w:r>
          </w:p>
          <w:p>
            <w:pPr>
              <w:keepLines/>
              <w:pStyle w:val="CluesTiny"/>
            </w:pPr>
            <w:r>
              <w:rPr>
                <w:b w:val="true"/>
                <w:bCs w:val="true"/>
              </w:rPr>
              <w:t xml:space="preserve">19. </w:t>
            </w:r>
            <w:r>
              <w:t xml:space="preserve"> group of organic compounds used in the manufacture of plastics, as lubricants, and dielectric fluids in transformers, in protective coating for wood, metal and concrete, and in adhesives, wire coating and so forth</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East Asia </dc:title>
  <dcterms:created xsi:type="dcterms:W3CDTF">2021-10-11T05:50:01Z</dcterms:created>
  <dcterms:modified xsi:type="dcterms:W3CDTF">2021-10-11T05:50:01Z</dcterms:modified>
</cp:coreProperties>
</file>