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 Physical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Tien Shan    </w:t>
      </w:r>
      <w:r>
        <w:t xml:space="preserve">   Shandong Peninsula    </w:t>
      </w:r>
      <w:r>
        <w:t xml:space="preserve">   Mt Fuji    </w:t>
      </w:r>
      <w:r>
        <w:t xml:space="preserve">   Mt Everest    </w:t>
      </w:r>
      <w:r>
        <w:t xml:space="preserve">   Himalayas    </w:t>
      </w:r>
      <w:r>
        <w:t xml:space="preserve">   Gobi Desert    </w:t>
      </w:r>
      <w:r>
        <w:t xml:space="preserve">   Altai    </w:t>
      </w:r>
      <w:r>
        <w:t xml:space="preserve">   Sea of Japan    </w:t>
      </w:r>
      <w:r>
        <w:t xml:space="preserve">   Yellow Sea    </w:t>
      </w:r>
      <w:r>
        <w:t xml:space="preserve">   Taiwan Strait    </w:t>
      </w:r>
      <w:r>
        <w:t xml:space="preserve">   Qinghai Lake    </w:t>
      </w:r>
      <w:r>
        <w:t xml:space="preserve">   Pacific Ocean    </w:t>
      </w:r>
      <w:r>
        <w:t xml:space="preserve">   Yangtze    </w:t>
      </w:r>
      <w:r>
        <w:t xml:space="preserve">   Xi    </w:t>
      </w:r>
      <w:r>
        <w:t xml:space="preserve">   Salween    </w:t>
      </w:r>
      <w:r>
        <w:t xml:space="preserve">   Mekong    </w:t>
      </w:r>
      <w:r>
        <w:t xml:space="preserve">   Huang He    </w:t>
      </w:r>
      <w:r>
        <w:t xml:space="preserve">   Amur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Physical Features</dc:title>
  <dcterms:created xsi:type="dcterms:W3CDTF">2021-10-22T03:40:13Z</dcterms:created>
  <dcterms:modified xsi:type="dcterms:W3CDTF">2021-10-22T03:40:13Z</dcterms:modified>
</cp:coreProperties>
</file>