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Asia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portable tent made of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soil, or silt, carried by flowing water which is ideal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somewhat dry, with very little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large plain of dry grassland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region drained by a river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dangerous tropical storm with heavy rains and winds also known as a hurricane in the western hemisphere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land connected to a continent, usually in reference with countries with both continental land and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neutral area between enemy countries, specifically between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carried by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blast or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chain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wear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yellow silt or sediment that forms thick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hard shell of an animal such as a turtle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Asia Vocab</dc:title>
  <dcterms:created xsi:type="dcterms:W3CDTF">2021-10-11T05:49:54Z</dcterms:created>
  <dcterms:modified xsi:type="dcterms:W3CDTF">2021-10-11T05:49:54Z</dcterms:modified>
</cp:coreProperties>
</file>