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measures movements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one's seat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native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without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total quantities of foreign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tropical hurricane that forms over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corporation lets off people in order to save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mass evacuation from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regional leader with their own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taxes that make foreign goods more 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practice of growing more than one crop a year on the same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in which a country has economic and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uniform group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glorification of the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setting thin needles in parts of the body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wetlands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pictures or diagrams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claims rule by religious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political protective 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 Vocab</dc:title>
  <dcterms:created xsi:type="dcterms:W3CDTF">2021-10-11T05:50:52Z</dcterms:created>
  <dcterms:modified xsi:type="dcterms:W3CDTF">2021-10-11T05:50:52Z</dcterms:modified>
</cp:coreProperties>
</file>