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East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world's longest artificial 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ruler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china's most important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world's highest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hindi word for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once a federation of tiny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chinese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buddhist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storm with high winds and heavy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country has two main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nobles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good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japan is ethnically...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popular western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of bangladesh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world's most populous urban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warriors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kuroshio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that defines one's occupation and social postion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china's northern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spicy indian stew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blows in a steady direction for approximately half the year and then switch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mined in the korean peninsula and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india's 3rd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pictures or symbols that stand for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pakistan's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domud shrines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 </dc:title>
  <dcterms:created xsi:type="dcterms:W3CDTF">2021-10-11T05:50:25Z</dcterms:created>
  <dcterms:modified xsi:type="dcterms:W3CDTF">2021-10-11T05:50:25Z</dcterms:modified>
</cp:coreProperties>
</file>