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 Asia and Pacific World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tropical hurricane that forms over the Pacific Ocean, often causing flooding and landslides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glorification of the military and a readiness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lack of 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Government that allows for free enterprise to flourish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wet land on which rice is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Taxes on imports that make foreign goods more costly than their domestic equivalents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mass 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without manners or civilized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program of economic change in Vietnam that attracted foreign investors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political unit with limited self-government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Areas in which these countries had some political and economic control, but did not directly govern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Machines that register movements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Growing more than one crop a year on the same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claims to rule by religious or divine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denies the existence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increase in number of atomic weapons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practice of inserting a very thin needle at a specific point on the body to cure a disease or to ease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production of small consumer goods such as clothing, appliances, and bicycles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strip of land on which troops or weapons are 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Fixed total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Law that is administered during periods of strict military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Pictures or characters representing a thing or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Regional leaders with their own armies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give up a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People who rebel against their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protective zone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Asia and Pacific World Crossword Puzzle</dc:title>
  <dcterms:created xsi:type="dcterms:W3CDTF">2021-10-11T05:50:47Z</dcterms:created>
  <dcterms:modified xsi:type="dcterms:W3CDTF">2021-10-11T05:50:47Z</dcterms:modified>
</cp:coreProperties>
</file>