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 and 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demonstrated during strict military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denial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inserting needles into ones body to cure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 or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machines that register earth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glorification of military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strip of land where troops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forcing an emperor to step down from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production of small consumer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uniform, looking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who rebel against their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Territories that governments have political influence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lowering employee enrollment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unit with little to no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increase in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Vietnam's plan for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somebody who claims to rule by religious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without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tropical storm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protective zone between two countries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abdicate    </w:t>
      </w:r>
      <w:r>
        <w:t xml:space="preserve">   warlord    </w:t>
      </w:r>
      <w:r>
        <w:t xml:space="preserve">  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    </w:t>
      </w:r>
      <w:r>
        <w:t xml:space="preserve">   atheism    </w:t>
      </w:r>
      <w:r>
        <w:t xml:space="preserve">   acupuncture 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seismograph    </w:t>
      </w:r>
      <w:r>
        <w:t xml:space="preserve">   typhoons    </w:t>
      </w:r>
      <w:r>
        <w:t xml:space="preserve">   homogeneous    </w:t>
      </w:r>
      <w:r>
        <w:t xml:space="preserve">   militarism    </w:t>
      </w:r>
      <w:r>
        <w:t xml:space="preserve">   downsized    </w:t>
      </w:r>
      <w:r>
        <w:t xml:space="preserve">   tariffs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 </w:t>
      </w:r>
      <w:r>
        <w:t xml:space="preserve">   barbarian    </w:t>
      </w:r>
      <w:r>
        <w:t xml:space="preserve">   paddies    </w:t>
      </w:r>
      <w:r>
        <w:t xml:space="preserve">   indigenous    </w:t>
      </w:r>
      <w:r>
        <w:t xml:space="preserve">   insurgents    </w:t>
      </w:r>
      <w:r>
        <w:t xml:space="preserve">   doi moi    </w:t>
      </w:r>
      <w:r>
        <w:t xml:space="preserve">   heterogeneity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 and Southeast Asia</dc:title>
  <dcterms:created xsi:type="dcterms:W3CDTF">2021-10-11T05:50:49Z</dcterms:created>
  <dcterms:modified xsi:type="dcterms:W3CDTF">2021-10-11T05:50:49Z</dcterms:modified>
</cp:coreProperties>
</file>