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Asian Realm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experiencing culture loss due to Chinese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 consisting of four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Manufacturing and export centers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region was split apart as a result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Exists when two regions can satisfy each other’s demands through an exchange of raw materials or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China’s ‘wayward province’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misnomer, referring to areas recognizing non-Han minorities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is a buffer state between Russia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populous city in East Asian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religion practiced by the Uyghur people of Xinjiang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populous country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Asian Realm</dc:title>
  <dcterms:created xsi:type="dcterms:W3CDTF">2021-10-11T05:50:01Z</dcterms:created>
  <dcterms:modified xsi:type="dcterms:W3CDTF">2021-10-11T05:50:01Z</dcterms:modified>
</cp:coreProperties>
</file>