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Delaware    </w:t>
      </w:r>
      <w:r>
        <w:t xml:space="preserve">   District of Columbia    </w:t>
      </w:r>
      <w:r>
        <w:t xml:space="preserve">   Florida    </w:t>
      </w:r>
      <w:r>
        <w:t xml:space="preserve">   Georgia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Vermont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Coast</dc:title>
  <dcterms:created xsi:type="dcterms:W3CDTF">2021-10-11T05:51:13Z</dcterms:created>
  <dcterms:modified xsi:type="dcterms:W3CDTF">2021-10-11T05:51:13Z</dcterms:modified>
</cp:coreProperties>
</file>