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Dean Village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Folkloric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Rather like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Gambian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Prime distributer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Leads  to a local hamlet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Asian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Entwine /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Operatic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Extensive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007's disposal mechanisms?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Village entry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You, me plus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 Stripper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Judgement / Descision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Dean Village 1</dc:title>
  <dcterms:created xsi:type="dcterms:W3CDTF">2021-10-11T05:51:25Z</dcterms:created>
  <dcterms:modified xsi:type="dcterms:W3CDTF">2021-10-11T05:51:25Z</dcterms:modified>
</cp:coreProperties>
</file>