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(: East India Company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boats    </w:t>
      </w:r>
      <w:r>
        <w:t xml:space="preserve">   Britain    </w:t>
      </w:r>
      <w:r>
        <w:t xml:space="preserve">   company    </w:t>
      </w:r>
      <w:r>
        <w:t xml:space="preserve">   East    </w:t>
      </w:r>
      <w:r>
        <w:t xml:space="preserve">   Elizabeth    </w:t>
      </w:r>
      <w:r>
        <w:t xml:space="preserve">   India    </w:t>
      </w:r>
      <w:r>
        <w:t xml:space="preserve">   little britain    </w:t>
      </w:r>
      <w:r>
        <w:t xml:space="preserve">   Queen    </w:t>
      </w:r>
      <w:r>
        <w:t xml:space="preserve">   sail    </w:t>
      </w:r>
      <w:r>
        <w:t xml:space="preserve">   sea shanties    </w:t>
      </w:r>
      <w:r>
        <w:t xml:space="preserve">   tea    </w:t>
      </w:r>
      <w:r>
        <w:t xml:space="preserve">   trading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(: East India Company :)</dc:title>
  <dcterms:created xsi:type="dcterms:W3CDTF">2021-10-10T23:53:41Z</dcterms:created>
  <dcterms:modified xsi:type="dcterms:W3CDTF">2021-10-10T23:53:41Z</dcterms:modified>
</cp:coreProperties>
</file>