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Meets West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ruler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Powerful ruler of a latter Chinese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Explorer who gave Portugal a direct sea route 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and his army drove the Mongols out of China in 1368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supreme military commander who ruled in the name of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Muslim who led 7 voyages of Chinese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Finding one's way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Wanted to control all of Japan and seized Kyoto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Treaty between Spain and Portugal dividing newly discovered lands between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Manchurian Chinese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Dynasty that ruled Japan from 1603-1868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 in handling affairs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Dutch company that established &amp; directed trade throughout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poetic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Warrior-chief who took control of almost all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from Manchuria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sailing ship designed in the 1400s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Portuguese supporter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Based on princilples of social order, harmony,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Portuguese sailor who rounded the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warrior-chieftains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Dynasty of China from 1368-1644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Meets West Exploration</dc:title>
  <dcterms:created xsi:type="dcterms:W3CDTF">2021-10-11T05:49:59Z</dcterms:created>
  <dcterms:modified xsi:type="dcterms:W3CDTF">2021-10-11T05:49:59Z</dcterms:modified>
</cp:coreProperties>
</file>