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FRANKLIN    </w:t>
      </w:r>
      <w:r>
        <w:t xml:space="preserve">   LEADER    </w:t>
      </w:r>
      <w:r>
        <w:t xml:space="preserve">   NOVALIS    </w:t>
      </w:r>
      <w:r>
        <w:t xml:space="preserve">   DAVIDSON    </w:t>
      </w:r>
      <w:r>
        <w:t xml:space="preserve">   BEVENOUR    </w:t>
      </w:r>
      <w:r>
        <w:t xml:space="preserve">   LEAHY    </w:t>
      </w:r>
      <w:r>
        <w:t xml:space="preserve">   LAWSON    </w:t>
      </w:r>
      <w:r>
        <w:t xml:space="preserve">   MCNUTT    </w:t>
      </w:r>
      <w:r>
        <w:t xml:space="preserve">   SCALZI    </w:t>
      </w:r>
      <w:r>
        <w:t xml:space="preserve">   MCCORMICK    </w:t>
      </w:r>
      <w:r>
        <w:t xml:space="preserve">   MYERS    </w:t>
      </w:r>
      <w:r>
        <w:t xml:space="preserve">   FEESER    </w:t>
      </w:r>
      <w:r>
        <w:t xml:space="preserve">   SPENCE    </w:t>
      </w:r>
      <w:r>
        <w:t xml:space="preserve">   GOLDEN    </w:t>
      </w:r>
      <w:r>
        <w:t xml:space="preserve">   LICHTENBERG    </w:t>
      </w:r>
      <w:r>
        <w:t xml:space="preserve">   HARRIS    </w:t>
      </w:r>
      <w:r>
        <w:t xml:space="preserve">   ALISAUCKAS    </w:t>
      </w:r>
      <w:r>
        <w:t xml:space="preserve">   WEAVER    </w:t>
      </w:r>
      <w:r>
        <w:t xml:space="preserve">   CARVER    </w:t>
      </w:r>
      <w:r>
        <w:t xml:space="preserve">   SANGIOVANNI    </w:t>
      </w:r>
      <w:r>
        <w:t xml:space="preserve">   KUCHARSKI    </w:t>
      </w:r>
      <w:r>
        <w:t xml:space="preserve">   DEPACE    </w:t>
      </w:r>
      <w:r>
        <w:t xml:space="preserve">   STENCIL    </w:t>
      </w:r>
      <w:r>
        <w:t xml:space="preserve">   BEITMAN    </w:t>
      </w:r>
      <w:r>
        <w:t xml:space="preserve">   EVANS    </w:t>
      </w:r>
      <w:r>
        <w:t xml:space="preserve">   WOLFE    </w:t>
      </w:r>
      <w:r>
        <w:t xml:space="preserve">   BORDER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Middle School</dc:title>
  <dcterms:created xsi:type="dcterms:W3CDTF">2021-10-11T05:51:08Z</dcterms:created>
  <dcterms:modified xsi:type="dcterms:W3CDTF">2021-10-11T05:51:08Z</dcterms:modified>
</cp:coreProperties>
</file>