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&amp; Southeast Asia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Uniform or same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up ones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Regional leaders with their own armies.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Wet land on which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Tropical hurricane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without manners or civilized routines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Vietnam's program of economic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Mass departure.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Areas in which countries had some political and economic control, but didn't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Machines that register movements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 of similarity.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Native, Southeast Asians.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Fired, as a company trims workers to save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Production of small consumer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Strip of land on which troops or weapons aren't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total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of atomic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rebel against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Practice of inserting very thin needles at specific points on the body to cure disease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Denial of God's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Protective zone.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&amp; Southeast Asia Vocab</dc:title>
  <dcterms:created xsi:type="dcterms:W3CDTF">2021-10-11T05:50:45Z</dcterms:created>
  <dcterms:modified xsi:type="dcterms:W3CDTF">2021-10-11T05:50:45Z</dcterms:modified>
</cp:coreProperties>
</file>