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East Suffolk Lines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Felixstowe    </w:t>
      </w:r>
      <w:r>
        <w:t xml:space="preserve">   Trimley    </w:t>
      </w:r>
      <w:r>
        <w:t xml:space="preserve">   Derby Road    </w:t>
      </w:r>
      <w:r>
        <w:t xml:space="preserve">   Westerfield    </w:t>
      </w:r>
      <w:r>
        <w:t xml:space="preserve">   Ipswich    </w:t>
      </w:r>
      <w:r>
        <w:t xml:space="preserve">   Woodbridge    </w:t>
      </w:r>
      <w:r>
        <w:t xml:space="preserve">   Melton    </w:t>
      </w:r>
      <w:r>
        <w:t xml:space="preserve">   Wickham Market    </w:t>
      </w:r>
      <w:r>
        <w:t xml:space="preserve">   Saxmundham    </w:t>
      </w:r>
      <w:r>
        <w:t xml:space="preserve">   Darsham    </w:t>
      </w:r>
      <w:r>
        <w:t xml:space="preserve">   Halesworth    </w:t>
      </w:r>
      <w:r>
        <w:t xml:space="preserve">   Brampton    </w:t>
      </w:r>
      <w:r>
        <w:t xml:space="preserve">   Beccles    </w:t>
      </w:r>
      <w:r>
        <w:t xml:space="preserve">   Oulton Broad South    </w:t>
      </w:r>
      <w:r>
        <w:t xml:space="preserve">   Lowestoft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 Suffolk Lines</dc:title>
  <dcterms:created xsi:type="dcterms:W3CDTF">2021-10-11T05:50:08Z</dcterms:created>
  <dcterms:modified xsi:type="dcterms:W3CDTF">2021-10-11T05:50:08Z</dcterms:modified>
</cp:coreProperties>
</file>