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Sussex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Harry Ramsdens    </w:t>
      </w:r>
      <w:r>
        <w:t xml:space="preserve">   Winter Gardens    </w:t>
      </w:r>
      <w:r>
        <w:t xml:space="preserve">   Bexhill on sea    </w:t>
      </w:r>
      <w:r>
        <w:t xml:space="preserve">   Hastings    </w:t>
      </w:r>
      <w:r>
        <w:t xml:space="preserve">   Long Man    </w:t>
      </w:r>
      <w:r>
        <w:t xml:space="preserve">   Windmill    </w:t>
      </w:r>
      <w:r>
        <w:t xml:space="preserve">   Polegate    </w:t>
      </w:r>
      <w:r>
        <w:t xml:space="preserve">   Lighthouse    </w:t>
      </w:r>
      <w:r>
        <w:t xml:space="preserve">   BIrling Gap    </w:t>
      </w:r>
      <w:r>
        <w:t xml:space="preserve">   Beachy Head    </w:t>
      </w:r>
      <w:r>
        <w:t xml:space="preserve">   Arlington    </w:t>
      </w:r>
      <w:r>
        <w:t xml:space="preserve">   Eastbourne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</dc:title>
  <dcterms:created xsi:type="dcterms:W3CDTF">2021-10-11T05:51:11Z</dcterms:created>
  <dcterms:modified xsi:type="dcterms:W3CDTF">2021-10-11T05:51:11Z</dcterms:modified>
</cp:coreProperties>
</file>