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 Woodland Hunters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MEAT    </w:t>
      </w:r>
      <w:r>
        <w:t xml:space="preserve">   FARMING    </w:t>
      </w:r>
      <w:r>
        <w:t xml:space="preserve">   FORESTS    </w:t>
      </w:r>
      <w:r>
        <w:t xml:space="preserve">   COOKING    </w:t>
      </w:r>
      <w:r>
        <w:t xml:space="preserve">   ANIMALS    </w:t>
      </w:r>
      <w:r>
        <w:t xml:space="preserve">   NIGHT    </w:t>
      </w:r>
      <w:r>
        <w:t xml:space="preserve">   MORNING    </w:t>
      </w:r>
      <w:r>
        <w:t xml:space="preserve">   SUNSET    </w:t>
      </w:r>
      <w:r>
        <w:t xml:space="preserve">   ARROWS    </w:t>
      </w:r>
      <w:r>
        <w:t xml:space="preserve">   BEAVERS    </w:t>
      </w:r>
      <w:r>
        <w:t xml:space="preserve">   LONGHOUSES    </w:t>
      </w:r>
      <w:r>
        <w:t xml:space="preserve">   WIGWAMS    </w:t>
      </w:r>
      <w:r>
        <w:t xml:space="preserve">   FOOD    </w:t>
      </w:r>
      <w:r>
        <w:t xml:space="preserve">   NATIVE    </w:t>
      </w:r>
      <w:r>
        <w:t xml:space="preserve">   HUNTERS    </w:t>
      </w:r>
      <w:r>
        <w:t xml:space="preserve">   BOW AND ARROW    </w:t>
      </w:r>
      <w:r>
        <w:t xml:space="preserve">   SPEAR    </w:t>
      </w:r>
      <w:r>
        <w:t xml:space="preserve">   HUNTING    </w:t>
      </w:r>
      <w:r>
        <w:t xml:space="preserve">   FISH    </w:t>
      </w:r>
      <w:r>
        <w:t xml:space="preserve">   EAST WOODLAND HUNTERS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Woodland Hunters Word Search!</dc:title>
  <dcterms:created xsi:type="dcterms:W3CDTF">2021-10-11T05:50:34Z</dcterms:created>
  <dcterms:modified xsi:type="dcterms:W3CDTF">2021-10-11T05:50:34Z</dcterms:modified>
</cp:coreProperties>
</file>