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 and West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the center for the East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first Bishop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Christians were often get persucuted in what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domes represent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both churchs get thier origins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unified the liturgical rites in the west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church celebrated its liturgical settings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language did the western Church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granted Christianity legal in the Roman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 the official public worship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the center for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often placed under Altars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country is Constantinople in now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most early Christians meet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and West</dc:title>
  <dcterms:created xsi:type="dcterms:W3CDTF">2021-10-11T05:50:39Z</dcterms:created>
  <dcterms:modified xsi:type="dcterms:W3CDTF">2021-10-11T05:50:39Z</dcterms:modified>
</cp:coreProperties>
</file>