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The Mountains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death    </w:t>
      </w:r>
      <w:r>
        <w:t xml:space="preserve">   peterson    </w:t>
      </w:r>
      <w:r>
        <w:t xml:space="preserve">   doctor    </w:t>
      </w:r>
      <w:r>
        <w:t xml:space="preserve">   metzenbaum    </w:t>
      </w:r>
      <w:r>
        <w:t xml:space="preserve">   robinson    </w:t>
      </w:r>
      <w:r>
        <w:t xml:space="preserve">   anethesia    </w:t>
      </w:r>
      <w:r>
        <w:t xml:space="preserve">   saline    </w:t>
      </w:r>
      <w:r>
        <w:t xml:space="preserve">   semitendinosus    </w:t>
      </w:r>
      <w:r>
        <w:t xml:space="preserve">   stackhouse    </w:t>
      </w:r>
      <w:r>
        <w:t xml:space="preserve">   vantage    </w:t>
      </w:r>
      <w:r>
        <w:t xml:space="preserve">   irish    </w:t>
      </w:r>
      <w:r>
        <w:t xml:space="preserve">   volkswagen    </w:t>
      </w:r>
      <w:r>
        <w:t xml:space="preserve">   italy    </w:t>
      </w:r>
      <w:r>
        <w:t xml:space="preserve">   wolfhounds    </w:t>
      </w:r>
      <w:r>
        <w:t xml:space="preserve">   hounds    </w:t>
      </w:r>
      <w:r>
        <w:t xml:space="preserve">   antibiotic    </w:t>
      </w:r>
      <w:r>
        <w:t xml:space="preserve">   iodine    </w:t>
      </w:r>
      <w:r>
        <w:t xml:space="preserve">   german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Mountains 3</dc:title>
  <dcterms:created xsi:type="dcterms:W3CDTF">2021-10-11T05:51:01Z</dcterms:created>
  <dcterms:modified xsi:type="dcterms:W3CDTF">2021-10-11T05:51:01Z</dcterms:modified>
</cp:coreProperties>
</file>