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The Mountains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Rachel    </w:t>
      </w:r>
      <w:r>
        <w:t xml:space="preserve">   haunting    </w:t>
      </w:r>
      <w:r>
        <w:t xml:space="preserve">   antiseptic    </w:t>
      </w:r>
      <w:r>
        <w:t xml:space="preserve">   surgeon    </w:t>
      </w:r>
      <w:r>
        <w:t xml:space="preserve">   pelvic    </w:t>
      </w:r>
      <w:r>
        <w:t xml:space="preserve">   rain    </w:t>
      </w:r>
      <w:r>
        <w:t xml:space="preserve">   forset    </w:t>
      </w:r>
      <w:r>
        <w:t xml:space="preserve">   canyons    </w:t>
      </w:r>
      <w:r>
        <w:t xml:space="preserve">   River    </w:t>
      </w:r>
      <w:r>
        <w:t xml:space="preserve">   Columbia    </w:t>
      </w:r>
      <w:r>
        <w:t xml:space="preserve">   mountains    </w:t>
      </w:r>
      <w:r>
        <w:t xml:space="preserve">   October    </w:t>
      </w:r>
      <w:r>
        <w:t xml:space="preserve">   Givens    </w:t>
      </w:r>
      <w:r>
        <w:t xml:space="preserve">   Crash    </w:t>
      </w:r>
      <w:r>
        <w:t xml:space="preserve">   Seattle    </w:t>
      </w:r>
      <w:r>
        <w:t xml:space="preserve">   Della    </w:t>
      </w:r>
      <w:r>
        <w:t xml:space="preserve">   Monte    </w:t>
      </w:r>
      <w:r>
        <w:t xml:space="preserve">   Apennies    </w:t>
      </w:r>
      <w:r>
        <w:t xml:space="preserve">   Wife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Mountains One</dc:title>
  <dcterms:created xsi:type="dcterms:W3CDTF">2021-10-11T05:51:06Z</dcterms:created>
  <dcterms:modified xsi:type="dcterms:W3CDTF">2021-10-11T05:51:06Z</dcterms:modified>
</cp:coreProperties>
</file>