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 of the Mountains Word Search (Ch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 GIVENS    </w:t>
      </w:r>
      <w:r>
        <w:t xml:space="preserve">   BIRD HUNT    </w:t>
      </w:r>
      <w:r>
        <w:t xml:space="preserve">   CANCER    </w:t>
      </w:r>
      <w:r>
        <w:t xml:space="preserve">   COLUMBIA    </w:t>
      </w:r>
      <w:r>
        <w:t xml:space="preserve">   INCENCE    </w:t>
      </w:r>
      <w:r>
        <w:t xml:space="preserve">   SILVER PEAK    </w:t>
      </w:r>
      <w:r>
        <w:t xml:space="preserve">   SUICIDE    </w:t>
      </w:r>
      <w:r>
        <w:t xml:space="preserve">   SURGEON    </w:t>
      </w:r>
      <w:r>
        <w:t xml:space="preserve">   WASHINGTON    </w:t>
      </w:r>
      <w:r>
        <w:t xml:space="preserve">   WINCHESTER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the Mountains Word Search (Ch 1-4)</dc:title>
  <dcterms:created xsi:type="dcterms:W3CDTF">2021-10-11T05:50:06Z</dcterms:created>
  <dcterms:modified xsi:type="dcterms:W3CDTF">2021-10-11T05:50:06Z</dcterms:modified>
</cp:coreProperties>
</file>