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of the Mountians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Nora    </w:t>
      </w:r>
      <w:r>
        <w:t xml:space="preserve">   Jim    </w:t>
      </w:r>
      <w:r>
        <w:t xml:space="preserve">   Robbery    </w:t>
      </w:r>
      <w:r>
        <w:t xml:space="preserve">   Rachel    </w:t>
      </w:r>
      <w:r>
        <w:t xml:space="preserve">   Mrs. Emery    </w:t>
      </w:r>
      <w:r>
        <w:t xml:space="preserve">   Ozymandias    </w:t>
      </w:r>
      <w:r>
        <w:t xml:space="preserve">   San Fransico    </w:t>
      </w:r>
      <w:r>
        <w:t xml:space="preserve">   Sierra Nevada    </w:t>
      </w:r>
      <w:r>
        <w:t xml:space="preserve">   Coyote    </w:t>
      </w:r>
      <w:r>
        <w:t xml:space="preserve">   Oklahoma    </w:t>
      </w:r>
      <w:r>
        <w:t xml:space="preserve">   Summer    </w:t>
      </w:r>
      <w:r>
        <w:t xml:space="preserve">   Dr.Williams    </w:t>
      </w:r>
      <w:r>
        <w:t xml:space="preserve">   Father    </w:t>
      </w:r>
      <w:r>
        <w:t xml:space="preserve">   June    </w:t>
      </w:r>
      <w:r>
        <w:t xml:space="preserve">   Apples    </w:t>
      </w:r>
      <w:r>
        <w:t xml:space="preserve">   Ben    </w:t>
      </w:r>
      <w:r>
        <w:t xml:space="preserve">   Shot Gun    </w:t>
      </w:r>
      <w:r>
        <w:t xml:space="preserve">   Dog    </w:t>
      </w:r>
      <w:r>
        <w:t xml:space="preserve">   Aiden    </w:t>
      </w:r>
      <w:r>
        <w:t xml:space="preserve">   Cherries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of the Mountians 2</dc:title>
  <dcterms:created xsi:type="dcterms:W3CDTF">2021-10-11T05:50:56Z</dcterms:created>
  <dcterms:modified xsi:type="dcterms:W3CDTF">2021-10-11T05:50:56Z</dcterms:modified>
</cp:coreProperties>
</file>