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of the Sun and West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a chance to was the tallow from the shirt?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prince in when the youngest daughter visited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daughter had a golden comb what else?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wind brought her to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old hags were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White Bear give the family for the daughter's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east of the sun and west of the moon?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prince cursed as?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ells was the princess's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stained his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bewitched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children was in the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of the Sun and West of the Moon</dc:title>
  <dcterms:created xsi:type="dcterms:W3CDTF">2021-10-11T05:50:18Z</dcterms:created>
  <dcterms:modified xsi:type="dcterms:W3CDTF">2021-10-11T05:50:18Z</dcterms:modified>
</cp:coreProperties>
</file>