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Eastenders charachters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LEE CARTER    </w:t>
      </w:r>
      <w:r>
        <w:t xml:space="preserve">   NANCY CARTER    </w:t>
      </w:r>
      <w:r>
        <w:t xml:space="preserve">   TAMWAR MASOOD    </w:t>
      </w:r>
      <w:r>
        <w:t xml:space="preserve">   WHITNEY DEAN    </w:t>
      </w:r>
      <w:r>
        <w:t xml:space="preserve">   ARTHUR FOWLER    </w:t>
      </w:r>
      <w:r>
        <w:t xml:space="preserve">   MARTIN FOWLER    </w:t>
      </w:r>
      <w:r>
        <w:t xml:space="preserve">   STACEY SLATER    </w:t>
      </w:r>
      <w:r>
        <w:t xml:space="preserve">   JANE BEALE    </w:t>
      </w:r>
      <w:r>
        <w:t xml:space="preserve">   MICK CARTER    </w:t>
      </w:r>
      <w:r>
        <w:t xml:space="preserve">   LINDA CARTER    </w:t>
      </w:r>
      <w:r>
        <w:t xml:space="preserve">   IAN BEALE    </w:t>
      </w:r>
      <w:r>
        <w:t xml:space="preserve">   Philmitchell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Eastenders charachters</dc:title>
  <dcterms:created xsi:type="dcterms:W3CDTF">2021-10-11T05:49:53Z</dcterms:created>
  <dcterms:modified xsi:type="dcterms:W3CDTF">2021-10-11T05:49:53Z</dcterms:modified>
</cp:coreProperties>
</file>